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破解自然的奥秘-科学大发现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破解自然的奥秘-科学大发现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本书出售、求购地址：https://www.jiaokey.com/book/detail/11829774.html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关键词搜索：https://www.jiaokey.com/tag/破解自然的奥秘-科学大发现.html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