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人脉历练智慧  下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人脉历练智慧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本书出售、求购地址：https://www.jiaokey.com/book/detail/11829766.html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关键词搜索：https://www.jiaokey.com/tag/人脉历练智慧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