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书名：旅馆饭店酒店消防安全</w:t>
      </w:r>
    </w:p>
    <w:p>
      <w:r>
        <w:t>作者：王学谦主编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旅馆饭店酒店消防安全 评论地址：https://www.jiaokey.com/book/detail/11829752.html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