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快乐养犬要诀</w:t>
      </w:r>
    </w:p>
    <w:p>
      <w:r>
        <w:rPr>
          <w:rFonts w:ascii="宋体" w:hAnsi="宋体" w:eastAsia="宋体"/>
          <w:sz w:val="24"/>
        </w:rPr>
        <w:t>（英）利兹·帕利卡著；苏庆谊译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快乐养犬要诀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（英）利兹·帕利卡著；苏庆谊译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本书出售、求购地址：https://www.jiaokey.com/book/detail/11829748.html</w:t>
      </w:r>
    </w:p>
    <w:p>
      <w:r>
        <w:t>更多相关图书推荐：https://www.jiaokey.com</w:t>
      </w:r>
    </w:p>
    <w:p>
      <w:r>
        <w:t>（英）利兹·帕利卡著；苏庆谊译 其他作品：https://www.jiaokey.com/tag/（英）利兹·帕利卡著；苏庆谊译.html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关键词搜索：https://www.jiaokey.com/tag/快乐养犬要诀.html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