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书名：东方家园  中央电视台海外中心地理文化专题节目选</w:t>
      </w:r>
    </w:p>
    <w:p>
      <w:r>
        <w:t>作者：郭宝通，崔雁敏主编</w:t>
      </w:r>
    </w:p>
    <w:p>
      <w:r>
        <w:t>出版社：北京：华文出版社</w:t>
      </w:r>
    </w:p>
    <w:p>
      <w:r>
        <w:t>出版日期：2001.01</w:t>
      </w:r>
    </w:p>
    <w:p>
      <w:r>
        <w:t>总页数：364</w:t>
      </w:r>
    </w:p>
    <w:p>
      <w:r>
        <w:t>更多请访问教客网: www.jiaokey.com</w:t>
      </w:r>
    </w:p>
    <w:p>
      <w:r>
        <w:t>东方家园  中央电视台海外中心地理文化专题节目选 评论地址：https://www.jiaokey.com/book/detail/11829743.html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