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国家重点行业清洁生产技术指南  2</w:t>
      </w:r>
    </w:p>
    <w:p>
      <w:r>
        <w:rPr>
          <w:rFonts w:ascii="宋体" w:hAnsi="宋体" w:eastAsia="宋体"/>
          <w:sz w:val="24"/>
        </w:rPr>
        <w:t>国家经贸委资源节约与综合利用司组织编写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国家重点行业清洁生产技术指南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国家经贸委资源节约与综合利用司组织编写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本书出售、求购地址：https://www.jiaokey.com/book/detail/11829732.html</w:t>
      </w:r>
    </w:p>
    <w:p>
      <w:r>
        <w:t>更多相关图书推荐：https://www.jiaokey.com</w:t>
      </w:r>
    </w:p>
    <w:p>
      <w:r>
        <w:t>国家经贸委资源节约与综合利用司组织编写 其他作品：https://www.jiaokey.com/tag/国家经贸委资源节约与综合利用司组织编写.html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关键词搜索：https://www.jiaokey.com/tag/国家重点行业清洁生产技术指南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