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书名：夏夜凉风  复旦大学附属中山医院健康教育纳凉晚会专题集  1992-2001年</w:t>
      </w:r>
    </w:p>
    <w:p>
      <w:r>
        <w:t>作者：杨秉辉，杨蕊敏主编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总页数：278</w:t>
      </w:r>
    </w:p>
    <w:p>
      <w:r>
        <w:t>更多请访问教客网: www.jiaokey.com</w:t>
      </w:r>
    </w:p>
    <w:p>
      <w:r>
        <w:t>夏夜凉风  复旦大学附属中山医院健康教育纳凉晚会专题集  1992-2001年 评论地址：https://www.jiaokey.com/book/detail/11829728.html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