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书名：徽州古牌坊  走进中国牌坊城</w:t>
      </w:r>
    </w:p>
    <w:p>
      <w:r>
        <w:t>作者：杨烨撰</w:t>
      </w:r>
    </w:p>
    <w:p>
      <w:r>
        <w:t>出版社：合肥：黄山书社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徽州古牌坊  走进中国牌坊城 评论地址：https://www.jiaokey.com/book/detail/11829713.html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