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书名：杏林第一枝  新安医学绽奇葩</w:t>
      </w:r>
    </w:p>
    <w:p>
      <w:r>
        <w:t>作者：黄孝周，黄熙撰</w:t>
      </w:r>
    </w:p>
    <w:p>
      <w:r>
        <w:t>出版社：合肥:黄山书社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杏林第一枝  新安医学绽奇葩 评论地址：https://www.jiaokey.com/book/detail/11829711.html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