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动物性趣  性的进化生物学</w:t>
      </w:r>
    </w:p>
    <w:p>
      <w:r>
        <w:rPr>
          <w:rFonts w:ascii="宋体" w:hAnsi="宋体" w:eastAsia="宋体"/>
          <w:sz w:val="24"/>
        </w:rPr>
        <w:t>（美）奥利维亚·贾德森（Olivia Judson）著；杜然译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动物性趣  性的进化生物学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（美）奥利维亚·贾德森（Olivia Judson）著；杜然译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本书出售、求购地址：https://www.jiaokey.com/book/detail/11829669.html</w:t>
      </w:r>
    </w:p>
    <w:p>
      <w:r>
        <w:t>更多相关图书推荐：https://www.jiaokey.com</w:t>
      </w:r>
    </w:p>
    <w:p>
      <w:r>
        <w:t>（美）奥利维亚·贾德森（Olivia Judson）著；杜然译 其他作品：https://www.jiaokey.com/tag/（美）奥利维亚·贾德森（Olivia Judson）著；杜然译.html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关键词搜索：https://www.jiaokey.com/tag/动物性趣  性的进化生物学.html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