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徽州牌坊艺术  图册</w:t>
      </w:r>
    </w:p>
    <w:p>
      <w:r>
        <w:rPr>
          <w:rFonts w:ascii="宋体" w:hAnsi="宋体" w:eastAsia="宋体"/>
          <w:sz w:val="24"/>
        </w:rPr>
        <w:t>宋子龙编；晋元靠撰文摄影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徽州牌坊艺术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宋子龙编；晋元靠撰文摄影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本书出售、求购地址：https://www.jiaokey.com/book/detail/11829649.html</w:t>
      </w:r>
    </w:p>
    <w:p>
      <w:r>
        <w:t>更多相关图书推荐：https://www.jiaokey.com</w:t>
      </w:r>
    </w:p>
    <w:p>
      <w:r>
        <w:t>宋子龙编；晋元靠撰文摄影 其他作品：https://www.jiaokey.com/tag/宋子龙编；晋元靠撰文摄影.html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关键词搜索：https://www.jiaokey.com/tag/徽州牌坊艺术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