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开心猫教你写日记  基础篇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开心猫教你写日记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本书出售、求购地址：https://www.jiaokey.com/book/detail/11829635.html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关键词搜索：https://www.jiaokey.com/tag/开心猫教你写日记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