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书名：书法研究  总第136期  揭傒斯事迹系年</w:t>
      </w:r>
    </w:p>
    <w:p>
      <w:r>
        <w:t>作者：卢辅圣主编；本社编</w:t>
      </w:r>
    </w:p>
    <w:p>
      <w:r>
        <w:t>出版社：上海:上海书画出版社,2007.05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书法研究  总第136期  揭傒斯事迹系年 评论地址：https://www.jiaokey.com/book/detail/11829634.html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