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恐怖的光  引进版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恐怖的光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本书出售、求购地址：https://www.jiaokey.com/book/detail/11829553.html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关键词搜索：https://www.jiaokey.com/tag/恐怖的光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