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妙趣横生的人体  漫画版</w:t>
      </w:r>
    </w:p>
    <w:p>
      <w:r>
        <w:rPr>
          <w:rFonts w:ascii="宋体" w:hAnsi="宋体" w:eastAsia="宋体"/>
          <w:sz w:val="24"/>
        </w:rPr>
        <w:t>（英）尼克·阿诺德（Nick Arnold）著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妙趣横生的人体  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（英）尼克·阿诺德（Nick Arnold）著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本书出售、求购地址：https://www.jiaokey.com/book/detail/11829551.html</w:t>
      </w:r>
    </w:p>
    <w:p>
      <w:r>
        <w:t>更多相关图书推荐：https://www.jiaokey.com</w:t>
      </w:r>
    </w:p>
    <w:p>
      <w:r>
        <w:t>（英）尼克·阿诺德（Nick Arnold）著 其他作品：https://www.jiaokey.com/tag/（英）尼克·阿诺德（Nick Arnold）著.html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关键词搜索：https://www.jiaokey.com/tag/妙趣横生的人体  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