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书名：婴幼儿小病自疗法</w:t>
      </w:r>
    </w:p>
    <w:p>
      <w:r>
        <w:t>作者：罗红娟编</w:t>
      </w:r>
    </w:p>
    <w:p>
      <w:r>
        <w:t>出版社：广州:广州出版社,2001.10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婴幼儿小病自疗法 评论地址：https://www.jiaokey.com/book/detail/11829540.html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