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神奇的建筑  漫画版</w:t>
      </w:r>
    </w:p>
    <w:p>
      <w:r>
        <w:rPr>
          <w:rFonts w:ascii="宋体" w:hAnsi="宋体" w:eastAsia="宋体"/>
          <w:sz w:val="24"/>
        </w:rPr>
        <w:t>（英）麦克尔·考克斯（Michael Cox）著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神奇的建筑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（英）麦克尔·考克斯（Michael Cox）著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本书出售、求购地址：https://www.jiaokey.com/book/detail/11829527.html</w:t>
      </w:r>
    </w:p>
    <w:p>
      <w:r>
        <w:t>更多相关图书推荐：https://www.jiaokey.com</w:t>
      </w:r>
    </w:p>
    <w:p>
      <w:r>
        <w:t>（英）麦克尔·考克斯（Michael Cox）著 其他作品：https://www.jiaokey.com/tag/（英）麦克尔·考克斯（Michael Cox）著.html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关键词搜索：https://www.jiaokey.com/tag/神奇的建筑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