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合同法</w:t>
      </w:r>
    </w:p>
    <w:p>
      <w:r>
        <w:t>作者：王轶，解志国编著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案例分析应试指导  合同法 评论地址：https://www.jiaokey.com/book/detail/11829476.html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