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书名：人类的创举</w:t>
      </w:r>
    </w:p>
    <w:p>
      <w:r>
        <w:t>作者：李楠主编</w:t>
      </w:r>
    </w:p>
    <w:p>
      <w:r>
        <w:t>出版社：延吉：延边大学出版社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人类的创举 评论地址：https://www.jiaokey.com/book/detail/11829432.html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