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基层党员学习“三个代表”读本</w:t>
      </w:r>
    </w:p>
    <w:p>
      <w:r>
        <w:rPr>
          <w:rFonts w:ascii="宋体" w:hAnsi="宋体" w:eastAsia="宋体"/>
          <w:sz w:val="24"/>
        </w:rPr>
        <w:t>张喜德著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基层党员学习“三个代表”读本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本书出售、求购地址：https://www.jiaokey.com/book/detail/11829423.html</w:t>
      </w:r>
    </w:p>
    <w:p>
      <w:r>
        <w:t>更多相关图书推荐：https://www.jiaokey.com</w:t>
      </w:r>
    </w:p>
    <w:p>
      <w:r>
        <w:t>张喜德著 其他作品：https://www.jiaokey.com/tag/张喜德著.html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关键词搜索：https://www.jiaokey.com/tag/基层党员学习“三个代表”读本.html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