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测绘院士风采录</w:t>
      </w:r>
    </w:p>
    <w:p>
      <w:r>
        <w:rPr>
          <w:rFonts w:ascii="宋体" w:hAnsi="宋体" w:eastAsia="宋体"/>
          <w:sz w:val="24"/>
        </w:rPr>
        <w:t>汪季贤主编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测绘院士风采录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测绘学(学科: 院士 学科: 生平事迹 地点: 中国 年代: 现代) 测绘学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本书出售、求购地址：https://www.jiaokey.com/book/detail/11829386.html</w:t>
      </w:r>
    </w:p>
    <w:p>
      <w:r>
        <w:t>更多相关图书推荐：https://www.jiaokey.com</w:t>
      </w:r>
    </w:p>
    <w:p>
      <w:r>
        <w:t>汪季贤主编 其他作品：https://www.jiaokey.com/tag/汪季贤主编.html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关键词搜索：https://www.jiaokey.com/tag/测绘学(学科: 院士 学科: 生平事迹 地点: 中国 年代: 现代) 测绘学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