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第1辑  1940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第1辑  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本书出售、求购地址：https://www.jiaokey.com/book/detail/11829298.html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第1辑  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