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第1辑  1931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第1辑  1931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本书出售、求购地址：https://www.jiaokey.com/book/detail/11829289.html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第1辑  1931.html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