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世界百年风云纪实  第1辑  1922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世界百年风云纪实  第1辑  1922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本书出售、求购地址：https://www.jiaokey.com/book/detail/11829280.html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关键词搜索：https://www.jiaokey.com/tag/世界百年风云纪实  第1辑  1922.html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