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鸡蛋宝典  求职者的22条铁律</w:t>
      </w:r>
    </w:p>
    <w:p>
      <w:r>
        <w:rPr>
          <w:rFonts w:ascii="宋体" w:hAnsi="宋体" w:eastAsia="宋体"/>
          <w:sz w:val="24"/>
        </w:rPr>
        <w:t>G·李著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鸡蛋宝典  求职者的22条铁律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本书出售、求购地址：https://www.jiaokey.com/book/detail/11829235.html</w:t>
      </w:r>
    </w:p>
    <w:p>
      <w:r>
        <w:t>更多相关图书推荐：https://www.jiaokey.com</w:t>
      </w:r>
    </w:p>
    <w:p>
      <w:r>
        <w:t>G·李著 其他作品：https://www.jiaokey.com/tag/G·李著.html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关键词搜索：https://www.jiaokey.com/tag/鸡蛋宝典  求职者的22条铁律.html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