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书名：改变千万人生的一席话</w:t>
      </w:r>
    </w:p>
    <w:p>
      <w:r>
        <w:t>作者：吕进著</w:t>
      </w:r>
    </w:p>
    <w:p>
      <w:r>
        <w:t>出版社：北京：中国长安出版社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改变千万人生的一席话 评论地址：https://www.jiaokey.com/book/detail/11829234.html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