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宏伟的绿色工程  全国重点地区生态环境综合治理工程巡礼</w:t>
      </w:r>
    </w:p>
    <w:p>
      <w:r>
        <w:rPr>
          <w:rFonts w:ascii="宋体" w:hAnsi="宋体" w:eastAsia="宋体"/>
          <w:sz w:val="24"/>
        </w:rPr>
        <w:t>杜永林主编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宏伟的绿色工程  全国重点地区生态环境综合治理工程巡礼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本书出售、求购地址：https://www.jiaokey.com/book/detail/11829139.html</w:t>
      </w:r>
    </w:p>
    <w:p>
      <w:r>
        <w:t>更多相关图书推荐：https://www.jiaokey.com</w:t>
      </w:r>
    </w:p>
    <w:p>
      <w:r>
        <w:t>杜永林主编 其他作品：https://www.jiaokey.com/tag/杜永林主编.html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关键词搜索：https://www.jiaokey.com/tag/宏伟的绿色工程  全国重点地区生态环境综合治理工程巡礼.html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