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午马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午马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本书出售、求购地址：https://www.jiaokey.com/book/detail/11829121.html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关键词搜索：https://www.jiaokey.com/tag/年轮的记忆  解读生肖文化  午马.html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