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申猴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申猴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本书出售、求购地址：https://www.jiaokey.com/book/detail/11829119.html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关键词搜索：https://www.jiaokey.com/tag/年轮的记忆  解读生肖文化  申猴.html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