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书名：年轮的记忆  解读生肖文化  巳蛇</w:t>
      </w:r>
    </w:p>
    <w:p>
      <w:r>
        <w:t>作者：舒大丰主编</w:t>
      </w:r>
    </w:p>
    <w:p>
      <w:r>
        <w:t>出版社：南昌:百花洲文化出版社,2006.10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年轮的记忆  解读生肖文化  巳蛇 评论地址：https://www.jiaokey.com/book/detail/11829115.html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