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书名：中华美德读本  廉洁·节俭</w:t>
      </w:r>
    </w:p>
    <w:p>
      <w:r>
        <w:t>作者：王志艳主编</w:t>
      </w:r>
    </w:p>
    <w:p>
      <w:r>
        <w:t>出版社：哈尔滨:黑龙江人民出版社,2006.06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中华美德读本  廉洁·节俭 评论地址：https://www.jiaokey.com/book/detail/11829096.html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