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书名：汽车喷油泵调试工速成培训教材</w:t>
      </w:r>
    </w:p>
    <w:p>
      <w:r>
        <w:t>作者：张瑞林主编</w:t>
      </w:r>
    </w:p>
    <w:p>
      <w:r>
        <w:t>出版社：北京:人民交通出版社,2001.06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汽车喷油泵调试工速成培训教材 评论地址：https://www.jiaokey.com/book/detail/11829090.html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