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 桌面应用程序开发 影印版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 桌面应用程序开发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本书出售、求购地址：https://www.jiaokey.com/book/detail/11828994.html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C++6.0 桌面应用程序开发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