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书名：婚纱·女孩  摄影集</w:t>
      </w:r>
    </w:p>
    <w:p>
      <w:r>
        <w:t>作者：时尚新锋工作室编；吕波摄影</w:t>
      </w:r>
    </w:p>
    <w:p>
      <w:r>
        <w:t>出版社：北京：农村读物出版社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婚纱·女孩  摄影集 评论地址：https://www.jiaokey.com/book/detail/11828986.html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