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灾害与意外伤害的求援与自救</w:t>
      </w:r>
    </w:p>
    <w:p>
      <w:r>
        <w:rPr>
          <w:rFonts w:ascii="宋体" w:hAnsi="宋体" w:eastAsia="宋体"/>
          <w:sz w:val="24"/>
        </w:rPr>
        <w:t>顾正平，林长喜主编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灾害与意外伤害的求援与自救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顾正平，林长喜主编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本书出售、求购地址：https://www.jiaokey.com/book/detail/11828981.html</w:t>
      </w:r>
    </w:p>
    <w:p>
      <w:r>
        <w:t>更多相关图书推荐：https://www.jiaokey.com</w:t>
      </w:r>
    </w:p>
    <w:p>
      <w:r>
        <w:t>顾正平，林长喜主编 其他作品：https://www.jiaokey.com/tag/顾正平，林长喜主编.html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关键词搜索：https://www.jiaokey.com/tag/灾害与意外伤害的求援与自救.html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