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风流皇帝李隆基·铁血女枭太平公主</w:t>
      </w:r>
    </w:p>
    <w:p>
      <w:r>
        <w:rPr>
          <w:rFonts w:ascii="宋体" w:hAnsi="宋体" w:eastAsia="宋体"/>
          <w:sz w:val="24"/>
        </w:rPr>
        <w:t>吴志文编著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风流皇帝李隆基·铁血女枭太平公主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名人-列传-中国-先秦时代～宋代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本书出售、求购地址：https://www.jiaokey.com/book/detail/11828952.html</w:t>
      </w:r>
    </w:p>
    <w:p>
      <w:r>
        <w:t>更多相关图书推荐：https://www.jiaokey.com</w:t>
      </w:r>
    </w:p>
    <w:p>
      <w:r>
        <w:t>吴志文编著 其他作品：https://www.jiaokey.com/tag/吴志文编著.html</w:t>
      </w:r>
    </w:p>
    <w:p>
      <w:r>
        <w:t>关键词搜索：https://www.jiaokey.com/tag/名人-列传-中国-先秦时代～宋代.html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