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复兴帝王刘秀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复兴帝王刘秀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本书出售、求购地址：https://www.jiaokey.com/book/detail/11828947.html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复兴帝王刘秀.html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