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农村自学考试发展研究</w:t>
      </w:r>
    </w:p>
    <w:p>
      <w:r>
        <w:rPr>
          <w:rFonts w:ascii="宋体" w:hAnsi="宋体" w:eastAsia="宋体"/>
          <w:sz w:val="24"/>
        </w:rPr>
        <w:t>葛为民，冯成火，边星灿等著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农村自学考试发展研究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葛为民，冯成火，边星灿等著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本书出售、求购地址：https://www.jiaokey.com/book/detail/11828889.html</w:t>
      </w:r>
    </w:p>
    <w:p>
      <w:r>
        <w:t>更多相关图书推荐：https://www.jiaokey.com</w:t>
      </w:r>
    </w:p>
    <w:p>
      <w:r>
        <w:t>葛为民，冯成火，边星灿等著 其他作品：https://www.jiaokey.com/tag/葛为民，冯成火，边星灿等著.html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关键词搜索：https://www.jiaokey.com/tag/农村自学考试发展研究.html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