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装备工业发展研究·润物无声关注中国装备制造业二十年</w:t>
      </w:r>
    </w:p>
    <w:p>
      <w:r>
        <w:rPr>
          <w:rFonts w:ascii="宋体" w:hAnsi="宋体" w:eastAsia="宋体"/>
          <w:sz w:val="24"/>
        </w:rPr>
        <w:t>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装备工业发展研究·润物无声关注中国装备制造业二十年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本书出售、求购地址：https://www.jiaokey.com/book/detail/11828883.html</w:t>
      </w:r>
    </w:p>
    <w:p>
      <w:r>
        <w:t>更多相关图书推荐：https://www.jiaokey.com</w:t>
      </w:r>
    </w:p>
    <w:p>
      <w:r>
        <w:t>杨桦著 其他作品：https://www.jiaokey.com/tag/杨桦著.html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关键词搜索：https://www.jiaokey.com/tag/装备工业发展研究·润物无声关注中国装备制造业二十年.html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