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无常军阀韩复矩·混世魔王张宗昌</w:t>
      </w:r>
    </w:p>
    <w:p>
      <w:r>
        <w:rPr>
          <w:rFonts w:ascii="宋体" w:hAnsi="宋体" w:eastAsia="宋体"/>
          <w:sz w:val="24"/>
        </w:rPr>
        <w:t>梅小航编著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无常军阀韩复矩·混世魔王张宗昌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梅小航编著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本书出售、求购地址：https://www.jiaokey.com/book/detail/11828856.html</w:t>
      </w:r>
    </w:p>
    <w:p>
      <w:r>
        <w:t>更多相关图书推荐：https://www.jiaokey.com</w:t>
      </w:r>
    </w:p>
    <w:p>
      <w:r>
        <w:t>梅小航编著 其他作品：https://www.jiaokey.com/tag/梅小航编著.html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无常军阀韩复矩·混世魔王张宗昌.html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