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定海神针孝庄皇太后·摄政王爷多尔衮</w:t>
      </w:r>
    </w:p>
    <w:p>
      <w:r>
        <w:rPr>
          <w:rFonts w:ascii="宋体" w:hAnsi="宋体" w:eastAsia="宋体"/>
          <w:sz w:val="24"/>
        </w:rPr>
        <w:t>黄春林编著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定海神针孝庄皇太后·摄政王爷多尔衮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本书出售、求购地址：https://www.jiaokey.com/book/detail/11828817.html</w:t>
      </w:r>
    </w:p>
    <w:p>
      <w:r>
        <w:t>更多相关图书推荐：https://www.jiaokey.com</w:t>
      </w:r>
    </w:p>
    <w:p>
      <w:r>
        <w:t>黄春林编著 其他作品：https://www.jiaokey.com/tag/黄春林编著.html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定海神针孝庄皇太后·摄政王爷多尔衮.html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