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历史句法学的跨语言视角</w:t>
      </w:r>
    </w:p>
    <w:p>
      <w:r>
        <w:rPr>
          <w:rFonts w:ascii="宋体" w:hAnsi="宋体" w:eastAsia="宋体"/>
          <w:sz w:val="24"/>
        </w:rPr>
        <w:t>（美）哈里斯（Harris，A.C.），（美）坎贝尔（Campbell，L.）著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历史句法学的跨语言视角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（美）哈里斯（Harris，A.C.），（美）坎贝尔（Campbell，L.）著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本书出售、求购地址：https://www.jiaokey.com/book/detail/11828800.html</w:t>
      </w:r>
    </w:p>
    <w:p>
      <w:r>
        <w:t>更多相关图书推荐：https://www.jiaokey.com</w:t>
      </w:r>
    </w:p>
    <w:p>
      <w:r>
        <w:t>（美）哈里斯（Harris，A.C.），（美）坎贝尔（Campbell，L.）著 其他作品：https://www.jiaokey.com/tag/（美）哈里斯（Harris，A.C.），（美）坎贝尔（Campbell，L.）著.html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关键词搜索：https://www.jiaokey.com/tag/历史句法学的跨语言视角.html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