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心理语言学导论</w:t>
      </w:r>
    </w:p>
    <w:p>
      <w:r>
        <w:rPr>
          <w:rFonts w:ascii="宋体" w:hAnsi="宋体" w:eastAsia="宋体"/>
          <w:sz w:val="24"/>
        </w:rPr>
        <w:t>（美）斯坦伯格（Steinberg，D.D.），（美）西瑞尼（Sciarini，N.V.）著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心理语言学导论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（美）斯坦伯格（Steinberg，D.D.），（美）西瑞尼（Sciarini，N.V.）著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本书出售、求购地址：https://www.jiaokey.com/book/detail/11828792.html</w:t>
      </w:r>
    </w:p>
    <w:p>
      <w:r>
        <w:t>更多相关图书推荐：https://www.jiaokey.com</w:t>
      </w:r>
    </w:p>
    <w:p>
      <w:r>
        <w:t>（美）斯坦伯格（Steinberg，D.D.），（美）西瑞尼（Sciarini，N.V.）著 其他作品：https://www.jiaokey.com/tag/（美）斯坦伯格（Steinberg，D.D.），（美）西瑞尼（Sciarini，N.V.）著.html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关键词搜索：https://www.jiaokey.com/tag/心理语言学导论.html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