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IX数字绘画艺术</w:t>
      </w:r>
    </w:p>
    <w:p>
      <w:r>
        <w:rPr>
          <w:rFonts w:ascii="宋体" w:hAnsi="宋体" w:eastAsia="宋体"/>
          <w:sz w:val="24"/>
        </w:rPr>
        <w:t>（美）JEREMY SUTTON著；诸海波译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IX数字绘画艺术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（美）JEREMY SUTTON著；诸海波译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本书出售、求购地址：https://www.jiaokey.com/book/detail/11828750.html</w:t>
      </w:r>
    </w:p>
    <w:p>
      <w:r>
        <w:t>更多相关图书推荐：https://www.jiaokey.com</w:t>
      </w:r>
    </w:p>
    <w:p>
      <w:r>
        <w:t>（美）JEREMY SUTTON著；诸海波译 其他作品：https://www.jiaokey.com/tag/（美）JEREMY SUTTON著；诸海波译.html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关键词搜索：https://www.jiaokey.com/tag/PAINTER IX数字绘画艺术.html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