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Photoshop卡通漫画技法</w:t>
      </w:r>
    </w:p>
    <w:p>
      <w:r>
        <w:rPr>
          <w:rFonts w:ascii="宋体" w:hAnsi="宋体" w:eastAsia="宋体"/>
          <w:sz w:val="24"/>
        </w:rPr>
        <w:t>UFO工作室，阿钉，Mike编著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Photoshop卡通漫画技法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UFO工作室，阿钉，Mike编著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本书出售、求购地址：https://www.jiaokey.com/book/detail/11828735.html</w:t>
      </w:r>
    </w:p>
    <w:p>
      <w:r>
        <w:t>更多相关图书推荐：https://www.jiaokey.com</w:t>
      </w:r>
    </w:p>
    <w:p>
      <w:r>
        <w:t>UFO工作室，阿钉，Mike编著 其他作品：https://www.jiaokey.com/tag/UFO工作室，阿钉，Mike编著.html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关键词搜索：https://www.jiaokey.com/tag/Photoshop卡通漫画技法.html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