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Excel专业开发 Microsoft Excel及VBA应用开发权威指南</w:t>
      </w:r>
    </w:p>
    <w:p>
      <w:r>
        <w:rPr>
          <w:rFonts w:ascii="宋体" w:hAnsi="宋体" w:eastAsia="宋体"/>
          <w:sz w:val="24"/>
        </w:rPr>
        <w:t>（美）Stephen Bullen，（美）Rob Bovey，（美）John Green著；杜茂康等译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Excel专业开发 Microsoft Excel及VBA应用开发权威指南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Bullen，（美）Rob Bovey，（美）John Green著；杜茂康等译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本书出售、求购地址：https://www.jiaokey.com/book/detail/11828690.html</w:t>
      </w:r>
    </w:p>
    <w:p>
      <w:r>
        <w:t>更多相关图书推荐：https://www.jiaokey.com</w:t>
      </w:r>
    </w:p>
    <w:p>
      <w:r>
        <w:t>（美）Stephen Bullen，（美）Rob Bovey，（美）John Green著；杜茂康等译 其他作品：https://www.jiaokey.com/tag/（美）Stephen Bullen，（美）Rob Bovey，（美）John Green著；杜茂康等译.html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关键词搜索：https://www.jiaokey.com/tag/Excel专业开发 Microsoft Excel及VBA应用开发权威指南.html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