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嵌入式系统应用开发 基于C*Core处理器与嵌入式Linux实时操作系统</w:t>
      </w:r>
    </w:p>
    <w:p>
      <w:r>
        <w:rPr>
          <w:rFonts w:ascii="宋体" w:hAnsi="宋体" w:eastAsia="宋体"/>
          <w:sz w:val="24"/>
        </w:rPr>
        <w:t>陈双龙，朱兴家，孙学明编著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嵌入式系统应用开发 基于C*Core处理器与嵌入式Linux实时操作系统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陈双龙，朱兴家，孙学明编著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本书出售、求购地址：https://www.jiaokey.com/book/detail/11828679.html</w:t>
      </w:r>
    </w:p>
    <w:p>
      <w:r>
        <w:t>更多相关图书推荐：https://www.jiaokey.com</w:t>
      </w:r>
    </w:p>
    <w:p>
      <w:r>
        <w:t>陈双龙，朱兴家，孙学明编著 其他作品：https://www.jiaokey.com/tag/陈双龙，朱兴家，孙学明编著.html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关键词搜索：https://www.jiaokey.com/tag/嵌入式系统应用开发 基于C*Core处理器与嵌入式Linux实时操作系统.html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