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POWERPOINT成功演示文稿设计范例精解</w:t>
      </w:r>
    </w:p>
    <w:p>
      <w:r>
        <w:rPr>
          <w:rFonts w:ascii="宋体" w:hAnsi="宋体" w:eastAsia="宋体"/>
          <w:sz w:val="24"/>
        </w:rPr>
        <w:t>（韩）柳铉德编著；金勋等译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POWERPOINT成功演示文稿设计范例精解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（韩）柳铉德编著；金勋等译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本书出售、求购地址：https://www.jiaokey.com/book/detail/11828677.html</w:t>
      </w:r>
    </w:p>
    <w:p>
      <w:r>
        <w:t>更多相关图书推荐：https://www.jiaokey.com</w:t>
      </w:r>
    </w:p>
    <w:p>
      <w:r>
        <w:t>（韩）柳铉德编著；金勋等译 其他作品：https://www.jiaokey.com/tag/（韩）柳铉德编著；金勋等译.html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关键词搜索：https://www.jiaokey.com/tag/POWERPOINT成功演示文稿设计范例精解.html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