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网络互联技术 广域网 WAN</w:t>
      </w:r>
    </w:p>
    <w:p>
      <w:r>
        <w:rPr>
          <w:rFonts w:ascii="宋体" w:hAnsi="宋体" w:eastAsia="宋体"/>
          <w:sz w:val="24"/>
        </w:rPr>
        <w:t>沈海娟主编；宣乐飞，申毅，孙霖副主编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网络互联技术 广域网 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沈海娟主编；宣乐飞，申毅，孙霖副主编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本书出售、求购地址：https://www.jiaokey.com/book/detail/11828664.html</w:t>
      </w:r>
    </w:p>
    <w:p>
      <w:r>
        <w:t>更多相关图书推荐：https://www.jiaokey.com</w:t>
      </w:r>
    </w:p>
    <w:p>
      <w:r>
        <w:t>沈海娟主编；宣乐飞，申毅，孙霖副主编 其他作品：https://www.jiaokey.com/tag/沈海娟主编；宣乐飞，申毅，孙霖副主编.html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关键词搜索：https://www.jiaokey.com/tag/网络互联技术 广域网 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