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景观施工图设计资料·第1辑·2，墙垣·栏杆·标示·雕塑</w:t>
      </w:r>
    </w:p>
    <w:p>
      <w:r>
        <w:rPr>
          <w:rFonts w:ascii="宋体" w:hAnsi="宋体" w:eastAsia="宋体"/>
          <w:sz w:val="24"/>
        </w:rPr>
        <w:t>潘雷编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景观施工图设计资料·第1辑·2，墙垣·栏杆·标示·雕塑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本书出售、求购地址：https://www.jiaokey.com/book/detail/11828658.html</w:t>
      </w:r>
    </w:p>
    <w:p>
      <w:r>
        <w:t>更多相关图书推荐：https://www.jiaokey.com</w:t>
      </w:r>
    </w:p>
    <w:p>
      <w:r>
        <w:t>潘雷编 其他作品：https://www.jiaokey.com/tag/潘雷编.html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关键词搜索：https://www.jiaokey.com/tag/景观施工图设计资料·第1辑·2，墙垣·栏杆·标示·雕塑.html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